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Hello world!</w:t>
      </w:r>
    </w:p>
    <w:p>
      <w:r>
        <w:t>This is a second paragraph.</w:t>
      </w:r>
      <w:r>
        <w:t xml:space="preserve"> This text is being added to the second paragraph.</w:t>
      </w:r>
    </w:p>
    <w:p>
      <w:r>
        <w:t>This is a yet another paragraph.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microsoft.com/office/2007/relationships/stylesWithEffects" Target="stylesWithEffects.xml"/><Relationship Id="rId2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5" Type="http://schemas.openxmlformats.org/officeDocument/2006/relationships/settings" Target="settings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Steve Canny</cp:lastModifiedBy>
  <cp:revision>2</cp:revision>
  <dcterms:created xsi:type="dcterms:W3CDTF">2013-12-23T23:15:00Z</dcterms:created>
  <dcterms:modified xsi:type="dcterms:W3CDTF">2013-12-23T23:15:00Z</dcterms:modified>
  <cp:category/>
</cp:coreProperties>
</file>